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AC61" w14:textId="7EA9F5D4" w:rsidR="00FD56CC" w:rsidRPr="00605003" w:rsidRDefault="00605003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T.C. </w:t>
      </w:r>
      <w:r w:rsidR="00003BA1" w:rsidRPr="00605003">
        <w:rPr>
          <w:rFonts w:ascii="Times New Roman" w:hAnsi="Times New Roman" w:cs="Times New Roman"/>
          <w:color w:val="auto"/>
          <w:sz w:val="24"/>
          <w:szCs w:val="24"/>
          <w:lang w:val="tr-TR"/>
        </w:rPr>
        <w:t>PAMUKKALE ÜNİVERSİTESİ</w:t>
      </w:r>
      <w:r w:rsidR="003154D6" w:rsidRPr="00605003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ACIPAYAM MESLEK YÜKSEKOKULU</w:t>
      </w:r>
      <w:r w:rsidR="00003BA1" w:rsidRPr="00605003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DÖNER SERMAYE KAPSAMINDA AÇILACAK KURS BİLGİ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36"/>
        <w:gridCol w:w="6326"/>
      </w:tblGrid>
      <w:tr w:rsidR="00FB48D9" w:rsidRPr="00605003" w14:paraId="6FE5BF8C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0F3205E0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Kursun Adı</w:t>
            </w:r>
          </w:p>
        </w:tc>
        <w:tc>
          <w:tcPr>
            <w:tcW w:w="3175" w:type="pct"/>
            <w:vAlign w:val="center"/>
          </w:tcPr>
          <w:p w14:paraId="0D1814E1" w14:textId="7445E5E0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Hızlı Okuma</w:t>
            </w: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Kursu</w:t>
            </w:r>
          </w:p>
        </w:tc>
      </w:tr>
      <w:tr w:rsidR="00FB48D9" w:rsidRPr="00605003" w14:paraId="43DDEBE1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5BF24675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Kursun Amacı</w:t>
            </w:r>
          </w:p>
        </w:tc>
        <w:tc>
          <w:tcPr>
            <w:tcW w:w="3175" w:type="pct"/>
            <w:vAlign w:val="center"/>
          </w:tcPr>
          <w:p w14:paraId="7885E638" w14:textId="3E58CB02" w:rsidR="00FB48D9" w:rsidRPr="00605003" w:rsidRDefault="00FB48D9" w:rsidP="00FB48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Katılımcıların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anlayarak hızlı okumalarını, çeşitli alıştırmalar eşliğinde sağlamak. Bu sayede daha hızlı kitap okuma becerisi kazandırmak.</w:t>
            </w:r>
          </w:p>
        </w:tc>
      </w:tr>
      <w:tr w:rsidR="00FB48D9" w:rsidRPr="00605003" w14:paraId="3F694A12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33AEE231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Hedef Kitle</w:t>
            </w:r>
          </w:p>
        </w:tc>
        <w:tc>
          <w:tcPr>
            <w:tcW w:w="3175" w:type="pct"/>
            <w:vAlign w:val="center"/>
          </w:tcPr>
          <w:p w14:paraId="57284844" w14:textId="77777777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15 yaş üzeri bireyler</w:t>
            </w:r>
          </w:p>
        </w:tc>
      </w:tr>
      <w:tr w:rsidR="00FB48D9" w:rsidRPr="00605003" w14:paraId="7AE32FFB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454B678F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Katılımcı yaş aralığı</w:t>
            </w:r>
          </w:p>
        </w:tc>
        <w:tc>
          <w:tcPr>
            <w:tcW w:w="3175" w:type="pct"/>
            <w:vAlign w:val="center"/>
          </w:tcPr>
          <w:p w14:paraId="78D0BCAD" w14:textId="77777777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15 yaş üzeri bireyler</w:t>
            </w:r>
          </w:p>
        </w:tc>
      </w:tr>
      <w:tr w:rsidR="00FB48D9" w:rsidRPr="00605003" w14:paraId="30644C0C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78B4A931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Gerekli Eğitim Seviyesi</w:t>
            </w:r>
          </w:p>
        </w:tc>
        <w:tc>
          <w:tcPr>
            <w:tcW w:w="3175" w:type="pct"/>
            <w:vAlign w:val="center"/>
          </w:tcPr>
          <w:p w14:paraId="45CBA420" w14:textId="4D2145AC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Asgari ortaokul mezunu</w:t>
            </w:r>
          </w:p>
        </w:tc>
      </w:tr>
      <w:tr w:rsidR="00FB48D9" w:rsidRPr="00605003" w14:paraId="380A0536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12C63BD5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Kursun Kapsamı</w:t>
            </w:r>
          </w:p>
        </w:tc>
        <w:tc>
          <w:tcPr>
            <w:tcW w:w="3175" w:type="pct"/>
            <w:vAlign w:val="center"/>
          </w:tcPr>
          <w:p w14:paraId="59F21B31" w14:textId="2528F0B2" w:rsidR="00FB48D9" w:rsidRPr="00605003" w:rsidRDefault="00FB48D9" w:rsidP="00FB48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Hızlı okuma uygulamaları, alıştırmalar ve ölçme değerlendirme çalışmaları ile kişilere hızlı okuma alışkanlığı kazandırma. Daha sonra sistem üzerinden kişilerin hızlı okuma çalışmalarının 1 sene kendilerine açık olacak sistem üzerinden 3 ay boyunca takibi. (Sistem;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Superread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uygulaması üzerinden </w:t>
            </w:r>
            <w:r w:rsidR="003A071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lgili eğitmen tarafından 3 ay boyunca aktif takip yapılacaktır.)</w:t>
            </w:r>
          </w:p>
        </w:tc>
      </w:tr>
      <w:tr w:rsidR="00FB48D9" w:rsidRPr="00605003" w14:paraId="3F3A7B52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7376BD5C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Kursun Süresi</w:t>
            </w:r>
          </w:p>
        </w:tc>
        <w:tc>
          <w:tcPr>
            <w:tcW w:w="3175" w:type="pct"/>
            <w:vAlign w:val="center"/>
          </w:tcPr>
          <w:p w14:paraId="2D4B5CF9" w14:textId="458CFAAE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0 </w:t>
            </w: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saat (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hafta × haftada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saat)</w:t>
            </w:r>
          </w:p>
        </w:tc>
      </w:tr>
      <w:tr w:rsidR="00FB48D9" w:rsidRPr="00605003" w14:paraId="2510C217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4199E1D7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Kursun Gün ve Saatleri</w:t>
            </w:r>
          </w:p>
        </w:tc>
        <w:tc>
          <w:tcPr>
            <w:tcW w:w="3175" w:type="pct"/>
            <w:vAlign w:val="center"/>
          </w:tcPr>
          <w:p w14:paraId="4779C1E8" w14:textId="77777777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Kursiyer ve eğitmenlerin programına göre planlanır.</w:t>
            </w:r>
          </w:p>
        </w:tc>
      </w:tr>
      <w:tr w:rsidR="00FB48D9" w:rsidRPr="00605003" w14:paraId="6214C952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0EF2B9E9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Kurs Yeri</w:t>
            </w:r>
          </w:p>
        </w:tc>
        <w:tc>
          <w:tcPr>
            <w:tcW w:w="3175" w:type="pct"/>
            <w:vAlign w:val="center"/>
          </w:tcPr>
          <w:p w14:paraId="10D2D30C" w14:textId="77777777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Pamukkale Üniversitesi Acıpayam MYO Konferans Salonu</w:t>
            </w:r>
          </w:p>
          <w:p w14:paraId="02F73E11" w14:textId="77777777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Yeni Mahalle, İnönü Bulvarı, No: 24 Acıpayam, DENİZLİ</w:t>
            </w:r>
          </w:p>
        </w:tc>
      </w:tr>
      <w:tr w:rsidR="00FB48D9" w:rsidRPr="00605003" w14:paraId="5CB26218" w14:textId="77777777" w:rsidTr="00FB48D9">
        <w:trPr>
          <w:trHeight w:val="404"/>
        </w:trPr>
        <w:tc>
          <w:tcPr>
            <w:tcW w:w="1825" w:type="pct"/>
            <w:vAlign w:val="center"/>
          </w:tcPr>
          <w:p w14:paraId="527C4301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Kontenjan</w:t>
            </w:r>
          </w:p>
        </w:tc>
        <w:tc>
          <w:tcPr>
            <w:tcW w:w="3175" w:type="pct"/>
            <w:vAlign w:val="center"/>
          </w:tcPr>
          <w:p w14:paraId="042363A5" w14:textId="62801C70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 kişi</w:t>
            </w:r>
          </w:p>
        </w:tc>
      </w:tr>
      <w:tr w:rsidR="00FB48D9" w:rsidRPr="00605003" w14:paraId="66101367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426A128D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Ücret</w:t>
            </w:r>
          </w:p>
        </w:tc>
        <w:tc>
          <w:tcPr>
            <w:tcW w:w="3175" w:type="pct"/>
            <w:vAlign w:val="center"/>
          </w:tcPr>
          <w:p w14:paraId="7A569146" w14:textId="2CFBC2A5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3500 </w:t>
            </w: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TL (Kişi başı)</w:t>
            </w:r>
          </w:p>
        </w:tc>
      </w:tr>
      <w:tr w:rsidR="00FB48D9" w:rsidRPr="00605003" w14:paraId="212FEBCD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11C542B1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Eğitmen Adı Soyadı</w:t>
            </w:r>
          </w:p>
        </w:tc>
        <w:tc>
          <w:tcPr>
            <w:tcW w:w="3175" w:type="pct"/>
            <w:vAlign w:val="center"/>
          </w:tcPr>
          <w:p w14:paraId="579C45D5" w14:textId="432BE99B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Fatma Filiz Yıldırım</w:t>
            </w: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</w:t>
            </w:r>
          </w:p>
        </w:tc>
      </w:tr>
      <w:tr w:rsidR="00FB48D9" w:rsidRPr="00605003" w14:paraId="417A6517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4675CEC5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Eğitmenin Unvanı</w:t>
            </w:r>
          </w:p>
        </w:tc>
        <w:tc>
          <w:tcPr>
            <w:tcW w:w="3175" w:type="pct"/>
            <w:vAlign w:val="center"/>
          </w:tcPr>
          <w:p w14:paraId="308A375B" w14:textId="77777777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Gör. Dr.</w:t>
            </w:r>
          </w:p>
        </w:tc>
      </w:tr>
      <w:tr w:rsidR="00FB48D9" w:rsidRPr="00605003" w14:paraId="29FCA033" w14:textId="77777777" w:rsidTr="00D01D35">
        <w:trPr>
          <w:trHeight w:val="680"/>
        </w:trPr>
        <w:tc>
          <w:tcPr>
            <w:tcW w:w="1825" w:type="pct"/>
            <w:vAlign w:val="center"/>
          </w:tcPr>
          <w:p w14:paraId="0F8504B1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Kurs Başlangıç – Bitiş Tarihi</w:t>
            </w:r>
          </w:p>
        </w:tc>
        <w:tc>
          <w:tcPr>
            <w:tcW w:w="3175" w:type="pct"/>
            <w:vAlign w:val="center"/>
          </w:tcPr>
          <w:p w14:paraId="7D11ABE6" w14:textId="67F9B60F" w:rsidR="00FB48D9" w:rsidRPr="00605003" w:rsidRDefault="00176712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11.02.2026-11.03.2026</w:t>
            </w:r>
            <w:r w:rsidR="00D135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(saat:17:00-19:00)</w:t>
            </w:r>
          </w:p>
        </w:tc>
      </w:tr>
      <w:tr w:rsidR="00FB48D9" w:rsidRPr="00605003" w14:paraId="659FA0D4" w14:textId="77777777" w:rsidTr="00FB48D9">
        <w:trPr>
          <w:trHeight w:val="478"/>
        </w:trPr>
        <w:tc>
          <w:tcPr>
            <w:tcW w:w="1825" w:type="pct"/>
            <w:vAlign w:val="center"/>
          </w:tcPr>
          <w:p w14:paraId="5B9A91ED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Gerekli Ekipman / Malzeme</w:t>
            </w:r>
          </w:p>
        </w:tc>
        <w:tc>
          <w:tcPr>
            <w:tcW w:w="3175" w:type="pct"/>
            <w:vAlign w:val="center"/>
          </w:tcPr>
          <w:p w14:paraId="53DD234A" w14:textId="77777777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Projeksiyon cihazı, mikrofon, hoparlör</w:t>
            </w:r>
          </w:p>
        </w:tc>
      </w:tr>
      <w:tr w:rsidR="00FB48D9" w:rsidRPr="00605003" w14:paraId="4762378F" w14:textId="77777777" w:rsidTr="00D13585">
        <w:trPr>
          <w:trHeight w:val="360"/>
        </w:trPr>
        <w:tc>
          <w:tcPr>
            <w:tcW w:w="1825" w:type="pct"/>
            <w:vAlign w:val="center"/>
          </w:tcPr>
          <w:p w14:paraId="37E9C1C7" w14:textId="77777777" w:rsidR="00FB48D9" w:rsidRPr="00605003" w:rsidRDefault="00FB48D9" w:rsidP="00FB48D9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Değerlendirme ve Katılım Belgesi</w:t>
            </w:r>
          </w:p>
        </w:tc>
        <w:tc>
          <w:tcPr>
            <w:tcW w:w="3175" w:type="pct"/>
            <w:vAlign w:val="center"/>
          </w:tcPr>
          <w:p w14:paraId="1DBBC430" w14:textId="11D1AE42" w:rsidR="00FB48D9" w:rsidRPr="00605003" w:rsidRDefault="00FB48D9" w:rsidP="00FB48D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%80 devam şartını sağlayan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sistem üzerinden 20. Seviyeye ulaşan tüm </w:t>
            </w: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katılımcılara</w:t>
            </w:r>
            <w:r w:rsidR="004F26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e-devlet onaylı</w:t>
            </w:r>
            <w:r w:rsidRPr="0060500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sertifika verilecektir.</w:t>
            </w:r>
          </w:p>
        </w:tc>
      </w:tr>
    </w:tbl>
    <w:p w14:paraId="39586546" w14:textId="77777777" w:rsidR="00FB48D9" w:rsidRPr="00605003" w:rsidRDefault="00FB48D9" w:rsidP="00D13585">
      <w:pPr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FB48D9" w:rsidRPr="00605003" w:rsidSect="003154D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BA1"/>
    <w:rsid w:val="00034616"/>
    <w:rsid w:val="0006063C"/>
    <w:rsid w:val="001063D7"/>
    <w:rsid w:val="0015074B"/>
    <w:rsid w:val="00152E0C"/>
    <w:rsid w:val="00176712"/>
    <w:rsid w:val="0029639D"/>
    <w:rsid w:val="003154D6"/>
    <w:rsid w:val="00326F90"/>
    <w:rsid w:val="003A0719"/>
    <w:rsid w:val="003B5937"/>
    <w:rsid w:val="004D047A"/>
    <w:rsid w:val="004D7DC7"/>
    <w:rsid w:val="004F2621"/>
    <w:rsid w:val="005752F7"/>
    <w:rsid w:val="005F18D7"/>
    <w:rsid w:val="00605003"/>
    <w:rsid w:val="00960B0F"/>
    <w:rsid w:val="00970BA3"/>
    <w:rsid w:val="009E6DB2"/>
    <w:rsid w:val="00AA1D8D"/>
    <w:rsid w:val="00B47730"/>
    <w:rsid w:val="00C0508C"/>
    <w:rsid w:val="00C136B5"/>
    <w:rsid w:val="00C8720D"/>
    <w:rsid w:val="00CB0664"/>
    <w:rsid w:val="00CB159E"/>
    <w:rsid w:val="00D13585"/>
    <w:rsid w:val="00EB398F"/>
    <w:rsid w:val="00F03735"/>
    <w:rsid w:val="00F16A43"/>
    <w:rsid w:val="00FB48D9"/>
    <w:rsid w:val="00FC693F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DBD6713-C862-4617-93F0-BBA4C704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8A90B9-FBA9-4A02-86BA-21E544CE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</cp:lastModifiedBy>
  <cp:revision>3</cp:revision>
  <dcterms:created xsi:type="dcterms:W3CDTF">2026-01-16T10:45:00Z</dcterms:created>
  <dcterms:modified xsi:type="dcterms:W3CDTF">2026-01-16T10:55:00Z</dcterms:modified>
  <cp:category/>
</cp:coreProperties>
</file>