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FF" w:rsidRPr="009A29FF" w:rsidRDefault="009A29FF" w:rsidP="009A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F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9A29FF" w:rsidRPr="009A29FF" w:rsidRDefault="009A29FF" w:rsidP="009A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İnsan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Toplum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Bilimleri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Fakültesi</w:t>
      </w:r>
      <w:proofErr w:type="spellEnd"/>
    </w:p>
    <w:p w:rsidR="009A29FF" w:rsidRPr="009A29FF" w:rsidRDefault="009A29FF" w:rsidP="009A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Psikoloji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</w:p>
    <w:p w:rsidR="006726FD" w:rsidRPr="009A29FF" w:rsidRDefault="009A29FF" w:rsidP="009A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F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Öz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Sonuç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b/>
          <w:sz w:val="24"/>
          <w:szCs w:val="24"/>
        </w:rPr>
        <w:t>Raporu</w:t>
      </w:r>
      <w:proofErr w:type="spellEnd"/>
      <w:r w:rsidRPr="009A29FF">
        <w:rPr>
          <w:rFonts w:ascii="Times New Roman" w:hAnsi="Times New Roman" w:cs="Times New Roman"/>
          <w:b/>
          <w:sz w:val="24"/>
          <w:szCs w:val="24"/>
        </w:rPr>
        <w:t xml:space="preserve"> (2023)</w:t>
      </w:r>
    </w:p>
    <w:p w:rsidR="009A29FF" w:rsidRPr="009A29FF" w:rsidRDefault="00AB0C3F" w:rsidP="009A29FF">
      <w:pPr>
        <w:rPr>
          <w:rFonts w:ascii="Times New Roman" w:hAnsi="Times New Roman" w:cs="Times New Roman"/>
          <w:sz w:val="24"/>
          <w:szCs w:val="24"/>
        </w:rPr>
      </w:pPr>
      <w:r w:rsidRPr="009A29F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Pamukkale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Psikoloji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Öz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r w:rsidR="009A29FF" w:rsidRPr="009A29F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tamamlanmıştır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Süreç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üniversitemizin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güvence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politikaları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akreditasyon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doğrultusundagerçekleştirilmiştir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gözden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geçirilmiş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>,</w:t>
      </w:r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kapsamlı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biçimde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incelenmiş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9FF" w:rsidRPr="009A29FF">
        <w:rPr>
          <w:rFonts w:ascii="Times New Roman" w:hAnsi="Times New Roman" w:cs="Times New Roman"/>
          <w:sz w:val="24"/>
          <w:szCs w:val="24"/>
        </w:rPr>
        <w:t>raporlanmıştır</w:t>
      </w:r>
      <w:proofErr w:type="spellEnd"/>
      <w:r w:rsidR="009A29FF" w:rsidRPr="009A29FF">
        <w:rPr>
          <w:rFonts w:ascii="Times New Roman" w:hAnsi="Times New Roman" w:cs="Times New Roman"/>
          <w:sz w:val="24"/>
          <w:szCs w:val="24"/>
        </w:rPr>
        <w:t>.</w:t>
      </w:r>
    </w:p>
    <w:p w:rsidR="009A29FF" w:rsidRPr="009A29FF" w:rsidRDefault="009A29FF" w:rsidP="009A29FF">
      <w:pPr>
        <w:rPr>
          <w:rFonts w:ascii="Times New Roman" w:hAnsi="Times New Roman" w:cs="Times New Roman"/>
          <w:sz w:val="24"/>
          <w:szCs w:val="24"/>
        </w:rPr>
      </w:pPr>
      <w:r w:rsidRPr="009A29F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faaliyetlerinin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mevcut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durumu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değerlendirilmiş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>,</w:t>
      </w:r>
      <w:r w:rsidRPr="009A29F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idari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işleyiş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analiz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>,</w:t>
      </w:r>
      <w:r w:rsidRPr="009A29FF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yönler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geliştirmeye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alanlar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>.</w:t>
      </w:r>
      <w:r w:rsidRPr="009A29FF">
        <w:rPr>
          <w:rFonts w:ascii="Times New Roman" w:hAnsi="Times New Roman" w:cs="Times New Roman"/>
          <w:sz w:val="24"/>
          <w:szCs w:val="24"/>
        </w:rPr>
        <w:br/>
      </w:r>
      <w:r w:rsidRPr="009A29F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9A29F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bulgular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yönleri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korunmuş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geliştirmeye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r w:rsidRPr="009A29F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alanlara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iyileştirme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önerileri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belirlenmiştir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Süreç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bölümümüzün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gelişimini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desteklemeyi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kültürünü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güçlendirmeyi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amaçlamaktadır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>.</w:t>
      </w:r>
      <w:r w:rsidRPr="009A29FF">
        <w:rPr>
          <w:rFonts w:ascii="Times New Roman" w:hAnsi="Times New Roman" w:cs="Times New Roman"/>
          <w:sz w:val="24"/>
          <w:szCs w:val="24"/>
        </w:rPr>
        <w:br/>
      </w:r>
      <w:r w:rsidRPr="009A29F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Hazırlanan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Öz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birimlere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9FF">
        <w:rPr>
          <w:rFonts w:ascii="Times New Roman" w:hAnsi="Times New Roman" w:cs="Times New Roman"/>
          <w:sz w:val="24"/>
          <w:szCs w:val="24"/>
        </w:rPr>
        <w:t>sunulmuştur</w:t>
      </w:r>
      <w:proofErr w:type="spellEnd"/>
      <w:r w:rsidRPr="009A29FF">
        <w:rPr>
          <w:rFonts w:ascii="Times New Roman" w:hAnsi="Times New Roman" w:cs="Times New Roman"/>
          <w:sz w:val="24"/>
          <w:szCs w:val="24"/>
        </w:rPr>
        <w:t>.</w:t>
      </w:r>
      <w:r w:rsidRPr="009A29FF">
        <w:rPr>
          <w:rFonts w:ascii="Times New Roman" w:hAnsi="Times New Roman" w:cs="Times New Roman"/>
          <w:sz w:val="24"/>
          <w:szCs w:val="24"/>
        </w:rPr>
        <w:br/>
      </w:r>
      <w:r w:rsidRPr="009A29FF">
        <w:rPr>
          <w:rFonts w:ascii="Times New Roman" w:hAnsi="Times New Roman" w:cs="Times New Roman"/>
          <w:sz w:val="24"/>
          <w:szCs w:val="24"/>
        </w:rPr>
        <w:br/>
      </w:r>
    </w:p>
    <w:p w:rsidR="006726FD" w:rsidRPr="009A29FF" w:rsidRDefault="00AB0C3F">
      <w:pPr>
        <w:rPr>
          <w:rFonts w:ascii="Times New Roman" w:hAnsi="Times New Roman" w:cs="Times New Roman"/>
          <w:sz w:val="24"/>
          <w:szCs w:val="24"/>
        </w:rPr>
      </w:pPr>
      <w:r w:rsidRPr="009A29FF">
        <w:rPr>
          <w:rFonts w:ascii="Times New Roman" w:hAnsi="Times New Roman" w:cs="Times New Roman"/>
          <w:sz w:val="24"/>
          <w:szCs w:val="24"/>
        </w:rPr>
        <w:br/>
      </w:r>
    </w:p>
    <w:sectPr w:rsidR="006726FD" w:rsidRPr="009A29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01C7"/>
    <w:rsid w:val="00457A4A"/>
    <w:rsid w:val="006726FD"/>
    <w:rsid w:val="00873F29"/>
    <w:rsid w:val="009A29FF"/>
    <w:rsid w:val="00AA1D8D"/>
    <w:rsid w:val="00AB0C3F"/>
    <w:rsid w:val="00B47730"/>
    <w:rsid w:val="00BF08BA"/>
    <w:rsid w:val="00C26ED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87D93"/>
  <w14:defaultImageDpi w14:val="300"/>
  <w15:docId w15:val="{E4818F16-EF8C-4C98-B6F6-AFC2877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C91D6E-49A9-45CF-9262-8743D130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E.Y.</cp:lastModifiedBy>
  <cp:revision>8</cp:revision>
  <dcterms:created xsi:type="dcterms:W3CDTF">2026-03-09T08:32:00Z</dcterms:created>
  <dcterms:modified xsi:type="dcterms:W3CDTF">2026-03-09T12:22:00Z</dcterms:modified>
  <cp:category/>
</cp:coreProperties>
</file>