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DD1" w:rsidRPr="00896DD1" w:rsidRDefault="00896DD1" w:rsidP="0089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DD1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896DD1" w:rsidRPr="00896DD1" w:rsidRDefault="00896DD1" w:rsidP="0089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DD1">
        <w:rPr>
          <w:rFonts w:ascii="Times New Roman" w:hAnsi="Times New Roman" w:cs="Times New Roman"/>
          <w:b/>
          <w:sz w:val="24"/>
          <w:szCs w:val="24"/>
        </w:rPr>
        <w:t>İnsan</w:t>
      </w:r>
      <w:proofErr w:type="spellEnd"/>
      <w:r w:rsidRPr="00896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896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b/>
          <w:sz w:val="24"/>
          <w:szCs w:val="24"/>
        </w:rPr>
        <w:t>Toplum</w:t>
      </w:r>
      <w:proofErr w:type="spellEnd"/>
      <w:r w:rsidRPr="00896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b/>
          <w:sz w:val="24"/>
          <w:szCs w:val="24"/>
        </w:rPr>
        <w:t>Bilimleri</w:t>
      </w:r>
      <w:proofErr w:type="spellEnd"/>
      <w:r w:rsidRPr="00896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b/>
          <w:sz w:val="24"/>
          <w:szCs w:val="24"/>
        </w:rPr>
        <w:t>Fakültesi</w:t>
      </w:r>
      <w:proofErr w:type="spellEnd"/>
    </w:p>
    <w:p w:rsidR="00896DD1" w:rsidRPr="00896DD1" w:rsidRDefault="00896DD1" w:rsidP="0089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DD1">
        <w:rPr>
          <w:rFonts w:ascii="Times New Roman" w:hAnsi="Times New Roman" w:cs="Times New Roman"/>
          <w:b/>
          <w:sz w:val="24"/>
          <w:szCs w:val="24"/>
        </w:rPr>
        <w:t>Psikoloji</w:t>
      </w:r>
      <w:proofErr w:type="spellEnd"/>
      <w:r w:rsidRPr="00896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b/>
          <w:sz w:val="24"/>
          <w:szCs w:val="24"/>
        </w:rPr>
        <w:t>Bölümü</w:t>
      </w:r>
      <w:proofErr w:type="spellEnd"/>
    </w:p>
    <w:p w:rsidR="003851FB" w:rsidRPr="00896DD1" w:rsidRDefault="00896DD1" w:rsidP="0089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DD1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896DD1">
        <w:rPr>
          <w:rFonts w:ascii="Times New Roman" w:hAnsi="Times New Roman" w:cs="Times New Roman"/>
          <w:b/>
          <w:sz w:val="24"/>
          <w:szCs w:val="24"/>
        </w:rPr>
        <w:t>Öz</w:t>
      </w:r>
      <w:proofErr w:type="spellEnd"/>
      <w:r w:rsidRPr="00896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b/>
          <w:sz w:val="24"/>
          <w:szCs w:val="24"/>
        </w:rPr>
        <w:t>Değerlendirme</w:t>
      </w:r>
      <w:proofErr w:type="spellEnd"/>
      <w:r w:rsidRPr="00896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b/>
          <w:sz w:val="24"/>
          <w:szCs w:val="24"/>
        </w:rPr>
        <w:t>Raporu</w:t>
      </w:r>
      <w:proofErr w:type="spellEnd"/>
      <w:r w:rsidRPr="00896DD1">
        <w:rPr>
          <w:rFonts w:ascii="Times New Roman" w:hAnsi="Times New Roman" w:cs="Times New Roman"/>
          <w:b/>
          <w:sz w:val="24"/>
          <w:szCs w:val="24"/>
        </w:rPr>
        <w:t xml:space="preserve"> (2025)</w:t>
      </w:r>
    </w:p>
    <w:p w:rsidR="003851FB" w:rsidRPr="00896DD1" w:rsidRDefault="00FC0552" w:rsidP="00896D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6DD1">
        <w:rPr>
          <w:rFonts w:ascii="Times New Roman" w:hAnsi="Times New Roman" w:cs="Times New Roman"/>
          <w:sz w:val="24"/>
          <w:szCs w:val="24"/>
        </w:rPr>
        <w:br/>
      </w:r>
      <w:r w:rsidRPr="00896DD1">
        <w:rPr>
          <w:rFonts w:ascii="Times New Roman" w:hAnsi="Times New Roman" w:cs="Times New Roman"/>
          <w:sz w:val="24"/>
          <w:szCs w:val="24"/>
        </w:rPr>
        <w:br/>
        <w:t xml:space="preserve">Pamukkale Üniversitesi Psikoloji Lisans Programı kapsamında yürütülen Program Öz </w:t>
      </w:r>
      <w:r w:rsidRPr="00896DD1">
        <w:rPr>
          <w:rFonts w:ascii="Times New Roman" w:hAnsi="Times New Roman" w:cs="Times New Roman"/>
          <w:sz w:val="24"/>
          <w:szCs w:val="24"/>
        </w:rPr>
        <w:br/>
        <w:t>Değerlendirme çalışmaları 2025 yılı içerisinde tamamlanmıştır.</w:t>
      </w:r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Süreç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üniversitemizin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güvence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politikaları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akreditasyon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gerçekleştirilmiştir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>.</w:t>
      </w:r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Sürecin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değerlendirilmesinde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FEDEK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kriterleri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önce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olduğu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dikkate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alınmıştır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>.</w:t>
      </w:r>
      <w:r w:rsidRPr="00896DD1">
        <w:rPr>
          <w:rFonts w:ascii="Times New Roman" w:hAnsi="Times New Roman" w:cs="Times New Roman"/>
          <w:sz w:val="24"/>
          <w:szCs w:val="24"/>
        </w:rPr>
        <w:br/>
      </w:r>
      <w:r w:rsidRPr="00896DD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Öz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sürecinde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>;</w:t>
      </w:r>
      <w:r w:rsidRPr="00896DD1">
        <w:rPr>
          <w:rFonts w:ascii="Times New Roman" w:hAnsi="Times New Roman" w:cs="Times New Roman"/>
          <w:sz w:val="24"/>
          <w:szCs w:val="24"/>
        </w:rPr>
        <w:br/>
      </w:r>
      <w:r w:rsidRPr="00896DD1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Programın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planı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>,</w:t>
      </w:r>
      <w:r w:rsidRPr="00896DD1">
        <w:rPr>
          <w:rFonts w:ascii="Times New Roman" w:hAnsi="Times New Roman" w:cs="Times New Roman"/>
          <w:sz w:val="24"/>
          <w:szCs w:val="24"/>
        </w:rPr>
        <w:br/>
        <w:t xml:space="preserve">• Program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çıktıları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öğret</w:t>
      </w:r>
      <w:r w:rsidR="000B0EF4" w:rsidRPr="00896DD1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0B0EF4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EF4" w:rsidRPr="00896DD1">
        <w:rPr>
          <w:rFonts w:ascii="Times New Roman" w:hAnsi="Times New Roman" w:cs="Times New Roman"/>
          <w:sz w:val="24"/>
          <w:szCs w:val="24"/>
        </w:rPr>
        <w:t>amaçlarının</w:t>
      </w:r>
      <w:proofErr w:type="spellEnd"/>
      <w:r w:rsidR="000B0EF4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EF4" w:rsidRPr="00896DD1">
        <w:rPr>
          <w:rFonts w:ascii="Times New Roman" w:hAnsi="Times New Roman" w:cs="Times New Roman"/>
          <w:sz w:val="24"/>
          <w:szCs w:val="24"/>
        </w:rPr>
        <w:t>uyumu</w:t>
      </w:r>
      <w:proofErr w:type="spellEnd"/>
      <w:r w:rsidR="000B0EF4" w:rsidRPr="00896DD1">
        <w:rPr>
          <w:rFonts w:ascii="Times New Roman" w:hAnsi="Times New Roman" w:cs="Times New Roman"/>
          <w:sz w:val="24"/>
          <w:szCs w:val="24"/>
        </w:rPr>
        <w:t>,</w:t>
      </w:r>
      <w:r w:rsidR="000B0EF4" w:rsidRPr="00896DD1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="000B0EF4" w:rsidRPr="00896DD1">
        <w:rPr>
          <w:rFonts w:ascii="Times New Roman" w:hAnsi="Times New Roman" w:cs="Times New Roman"/>
          <w:sz w:val="24"/>
          <w:szCs w:val="24"/>
        </w:rPr>
        <w:t>M</w:t>
      </w:r>
      <w:r w:rsidRPr="00896DD1">
        <w:rPr>
          <w:rFonts w:ascii="Times New Roman" w:hAnsi="Times New Roman" w:cs="Times New Roman"/>
          <w:sz w:val="24"/>
          <w:szCs w:val="24"/>
        </w:rPr>
        <w:t>ezuniyet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süreçleri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>,</w:t>
      </w:r>
      <w:r w:rsidRPr="00896DD1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Derslerin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verimi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ö</w:t>
      </w:r>
      <w:r w:rsidRPr="00896DD1">
        <w:rPr>
          <w:rFonts w:ascii="Times New Roman" w:hAnsi="Times New Roman" w:cs="Times New Roman"/>
          <w:sz w:val="24"/>
          <w:szCs w:val="24"/>
        </w:rPr>
        <w:t>lçme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mekanizmaları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>,</w:t>
      </w:r>
      <w:r w:rsidRPr="00896DD1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memnuniyeti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danışmanlardan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geri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dönütler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>,</w:t>
      </w:r>
      <w:r w:rsidRPr="00896DD1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iyileştirme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güvence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uygulamaları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kapsamlı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biçimde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incelenmiş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raporlanmıştır.</w:t>
      </w:r>
      <w:r w:rsidRPr="00896DD1">
        <w:rPr>
          <w:rFonts w:ascii="Times New Roman" w:hAnsi="Times New Roman" w:cs="Times New Roman"/>
          <w:sz w:val="24"/>
          <w:szCs w:val="24"/>
        </w:rPr>
        <w:br/>
      </w:r>
      <w:r w:rsidRPr="00896DD1">
        <w:rPr>
          <w:rFonts w:ascii="Times New Roman" w:hAnsi="Times New Roman" w:cs="Times New Roman"/>
          <w:sz w:val="24"/>
          <w:szCs w:val="24"/>
        </w:rPr>
        <w:br/>
        <w:t xml:space="preserve">Elde edilen bulgular doğrultusunda programın güçlü yönleri korunmuş, geliştirmeye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açık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r w:rsidRPr="00896DD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alanlara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iyileştirme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önerileri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belirlenmiştir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>.</w:t>
      </w:r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Bölümümüz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ilk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kez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mezun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28" w:rsidRPr="00896DD1">
        <w:rPr>
          <w:rFonts w:ascii="Times New Roman" w:hAnsi="Times New Roman" w:cs="Times New Roman"/>
          <w:sz w:val="24"/>
          <w:szCs w:val="24"/>
        </w:rPr>
        <w:t>vermiştir</w:t>
      </w:r>
      <w:proofErr w:type="spellEnd"/>
      <w:r w:rsidR="00FB7928" w:rsidRPr="00896DD1">
        <w:rPr>
          <w:rFonts w:ascii="Times New Roman" w:hAnsi="Times New Roman" w:cs="Times New Roman"/>
          <w:sz w:val="24"/>
          <w:szCs w:val="24"/>
        </w:rPr>
        <w:t xml:space="preserve">. </w:t>
      </w:r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Süreç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bölümümüzün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kurumsal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gelişimini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desteklemeyi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kültürünü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güçlendirmeyi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D1">
        <w:rPr>
          <w:rFonts w:ascii="Times New Roman" w:hAnsi="Times New Roman" w:cs="Times New Roman"/>
          <w:sz w:val="24"/>
          <w:szCs w:val="24"/>
        </w:rPr>
        <w:t>amaçlamaktadır</w:t>
      </w:r>
      <w:proofErr w:type="spellEnd"/>
      <w:r w:rsidRPr="00896DD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22BCE" w:rsidRPr="00896DD1" w:rsidRDefault="00622BCE">
      <w:pPr>
        <w:rPr>
          <w:rFonts w:ascii="Times New Roman" w:hAnsi="Times New Roman" w:cs="Times New Roman"/>
          <w:sz w:val="24"/>
          <w:szCs w:val="24"/>
        </w:rPr>
      </w:pPr>
    </w:p>
    <w:sectPr w:rsidR="00622BCE" w:rsidRPr="00896D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0EF4"/>
    <w:rsid w:val="0015074B"/>
    <w:rsid w:val="0029639D"/>
    <w:rsid w:val="00326F90"/>
    <w:rsid w:val="003851FB"/>
    <w:rsid w:val="00622BCE"/>
    <w:rsid w:val="00896DD1"/>
    <w:rsid w:val="00AA1D8D"/>
    <w:rsid w:val="00B47730"/>
    <w:rsid w:val="00CB0664"/>
    <w:rsid w:val="00FB7928"/>
    <w:rsid w:val="00FC05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8C7F8"/>
  <w14:defaultImageDpi w14:val="300"/>
  <w15:docId w15:val="{8FD73E84-A224-4449-A6C7-929CAAED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7EE458-3582-407C-88DC-7F45978C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Zeynep E.Y.</cp:lastModifiedBy>
  <cp:revision>11</cp:revision>
  <dcterms:created xsi:type="dcterms:W3CDTF">2026-03-09T08:05:00Z</dcterms:created>
  <dcterms:modified xsi:type="dcterms:W3CDTF">2026-03-09T12:26:00Z</dcterms:modified>
  <cp:category/>
</cp:coreProperties>
</file>