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A2C17" w14:textId="77777777" w:rsidR="00073C28" w:rsidRDefault="00073C28">
      <w:pPr>
        <w:rPr>
          <w:rFonts w:ascii="Times New Roman" w:hAnsi="Times New Roman" w:cs="Times New Roman"/>
        </w:rPr>
      </w:pPr>
    </w:p>
    <w:p w14:paraId="083EF8DE" w14:textId="2A4903F9" w:rsidR="00ED61F9" w:rsidRPr="0036046B" w:rsidRDefault="00121744">
      <w:pPr>
        <w:rPr>
          <w:rFonts w:ascii="Times New Roman" w:hAnsi="Times New Roman" w:cs="Times New Roman"/>
        </w:rPr>
      </w:pPr>
      <w:r w:rsidRPr="0036046B">
        <w:rPr>
          <w:rFonts w:ascii="Times New Roman" w:hAnsi="Times New Roman" w:cs="Times New Roman"/>
        </w:rPr>
        <w:t xml:space="preserve">1. </w:t>
      </w:r>
      <w:proofErr w:type="spellStart"/>
      <w:r w:rsidRPr="0036046B">
        <w:rPr>
          <w:rFonts w:ascii="Times New Roman" w:hAnsi="Times New Roman" w:cs="Times New Roman"/>
        </w:rPr>
        <w:t>Sınıfınız</w:t>
      </w:r>
      <w:proofErr w:type="spellEnd"/>
      <w:r w:rsidR="00A8492D">
        <w:rPr>
          <w:rFonts w:ascii="Times New Roman" w:hAnsi="Times New Roman" w:cs="Times New Roman"/>
        </w:rPr>
        <w:t>:</w:t>
      </w:r>
    </w:p>
    <w:p w14:paraId="72DE0DCC" w14:textId="3EEA3FE7" w:rsidR="00ED61F9" w:rsidRPr="0036046B" w:rsidRDefault="00121744">
      <w:pPr>
        <w:rPr>
          <w:rFonts w:ascii="Times New Roman" w:hAnsi="Times New Roman" w:cs="Times New Roman"/>
        </w:rPr>
      </w:pPr>
      <w:r w:rsidRPr="0036046B">
        <w:rPr>
          <w:rFonts w:ascii="Times New Roman" w:hAnsi="Times New Roman" w:cs="Times New Roman"/>
        </w:rPr>
        <w:t xml:space="preserve">   </w:t>
      </w:r>
      <w:r w:rsidRPr="0036046B">
        <w:rPr>
          <w:rFonts w:ascii="Segoe UI Symbol" w:hAnsi="Segoe UI Symbol" w:cs="Segoe UI Symbol"/>
        </w:rPr>
        <w:t>☐</w:t>
      </w:r>
      <w:r w:rsidRPr="0036046B">
        <w:rPr>
          <w:rFonts w:ascii="Times New Roman" w:hAnsi="Times New Roman" w:cs="Times New Roman"/>
        </w:rPr>
        <w:t xml:space="preserve"> 1. Sınıf </w:t>
      </w:r>
      <w:r w:rsidR="00350D48">
        <w:rPr>
          <w:rFonts w:ascii="Times New Roman" w:hAnsi="Times New Roman" w:cs="Times New Roman"/>
        </w:rPr>
        <w:t xml:space="preserve">  </w:t>
      </w:r>
      <w:r w:rsidRPr="0036046B">
        <w:rPr>
          <w:rFonts w:ascii="Times New Roman" w:hAnsi="Times New Roman" w:cs="Times New Roman"/>
        </w:rPr>
        <w:t xml:space="preserve"> </w:t>
      </w:r>
      <w:r w:rsidRPr="0036046B">
        <w:rPr>
          <w:rFonts w:ascii="Segoe UI Symbol" w:hAnsi="Segoe UI Symbol" w:cs="Segoe UI Symbol"/>
        </w:rPr>
        <w:t>☐</w:t>
      </w:r>
      <w:r w:rsidRPr="0036046B">
        <w:rPr>
          <w:rFonts w:ascii="Times New Roman" w:hAnsi="Times New Roman" w:cs="Times New Roman"/>
        </w:rPr>
        <w:t xml:space="preserve"> 2. Sınıf </w:t>
      </w:r>
      <w:r w:rsidR="00350D48">
        <w:rPr>
          <w:rFonts w:ascii="Times New Roman" w:hAnsi="Times New Roman" w:cs="Times New Roman"/>
        </w:rPr>
        <w:t xml:space="preserve">  </w:t>
      </w:r>
      <w:r w:rsidRPr="0036046B">
        <w:rPr>
          <w:rFonts w:ascii="Times New Roman" w:hAnsi="Times New Roman" w:cs="Times New Roman"/>
        </w:rPr>
        <w:t xml:space="preserve"> </w:t>
      </w:r>
      <w:r w:rsidRPr="0036046B">
        <w:rPr>
          <w:rFonts w:ascii="Segoe UI Symbol" w:hAnsi="Segoe UI Symbol" w:cs="Segoe UI Symbol"/>
        </w:rPr>
        <w:t>☐</w:t>
      </w:r>
      <w:r w:rsidRPr="0036046B">
        <w:rPr>
          <w:rFonts w:ascii="Times New Roman" w:hAnsi="Times New Roman" w:cs="Times New Roman"/>
        </w:rPr>
        <w:t xml:space="preserve"> 3. Sınıf </w:t>
      </w:r>
      <w:r w:rsidR="00350D48">
        <w:rPr>
          <w:rFonts w:ascii="Times New Roman" w:hAnsi="Times New Roman" w:cs="Times New Roman"/>
        </w:rPr>
        <w:t xml:space="preserve">  </w:t>
      </w:r>
      <w:r w:rsidRPr="0036046B">
        <w:rPr>
          <w:rFonts w:ascii="Times New Roman" w:hAnsi="Times New Roman" w:cs="Times New Roman"/>
        </w:rPr>
        <w:t xml:space="preserve"> </w:t>
      </w:r>
      <w:r w:rsidRPr="0036046B">
        <w:rPr>
          <w:rFonts w:ascii="Segoe UI Symbol" w:hAnsi="Segoe UI Symbol" w:cs="Segoe UI Symbol"/>
        </w:rPr>
        <w:t>☐</w:t>
      </w:r>
      <w:r w:rsidRPr="0036046B">
        <w:rPr>
          <w:rFonts w:ascii="Times New Roman" w:hAnsi="Times New Roman" w:cs="Times New Roman"/>
        </w:rPr>
        <w:t xml:space="preserve"> 4. Sınıf</w:t>
      </w:r>
      <w:bookmarkStart w:id="0" w:name="_GoBack"/>
      <w:bookmarkEnd w:id="0"/>
    </w:p>
    <w:p w14:paraId="45700377" w14:textId="405B1F49" w:rsidR="00ED61F9" w:rsidRPr="0036046B" w:rsidRDefault="00350D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21744" w:rsidRPr="0036046B">
        <w:rPr>
          <w:rFonts w:ascii="Times New Roman" w:hAnsi="Times New Roman" w:cs="Times New Roman"/>
        </w:rPr>
        <w:t>. Danışmanınızla dönem içerisinde görüşme yaptınız mı?</w:t>
      </w:r>
    </w:p>
    <w:p w14:paraId="1D7298CF" w14:textId="5EC6EF34" w:rsidR="000F6EC4" w:rsidRPr="0036046B" w:rsidRDefault="00121744">
      <w:pPr>
        <w:rPr>
          <w:rFonts w:ascii="Times New Roman" w:hAnsi="Times New Roman" w:cs="Times New Roman"/>
        </w:rPr>
      </w:pPr>
      <w:r w:rsidRPr="0036046B">
        <w:rPr>
          <w:rFonts w:ascii="Times New Roman" w:hAnsi="Times New Roman" w:cs="Times New Roman"/>
        </w:rPr>
        <w:t xml:space="preserve">   </w:t>
      </w:r>
      <w:r w:rsidRPr="0036046B">
        <w:rPr>
          <w:rFonts w:ascii="Segoe UI Symbol" w:hAnsi="Segoe UI Symbol" w:cs="Segoe UI Symbol"/>
        </w:rPr>
        <w:t>☐</w:t>
      </w:r>
      <w:r w:rsidRPr="0036046B">
        <w:rPr>
          <w:rFonts w:ascii="Times New Roman" w:hAnsi="Times New Roman" w:cs="Times New Roman"/>
        </w:rPr>
        <w:t xml:space="preserve"> Evet</w:t>
      </w:r>
      <w:r w:rsidR="000F6EC4">
        <w:rPr>
          <w:rFonts w:ascii="Times New Roman" w:hAnsi="Times New Roman" w:cs="Times New Roman"/>
        </w:rPr>
        <w:t xml:space="preserve"> </w:t>
      </w:r>
      <w:r w:rsidRPr="0036046B">
        <w:rPr>
          <w:rFonts w:ascii="Segoe UI Symbol" w:hAnsi="Segoe UI Symbol" w:cs="Segoe UI Symbol"/>
        </w:rPr>
        <w:t>☐</w:t>
      </w:r>
      <w:r w:rsidRPr="0036046B">
        <w:rPr>
          <w:rFonts w:ascii="Times New Roman" w:hAnsi="Times New Roman" w:cs="Times New Roman"/>
        </w:rPr>
        <w:t xml:space="preserve"> Hayı</w:t>
      </w:r>
      <w:r w:rsidR="00350D48">
        <w:rPr>
          <w:rFonts w:ascii="Times New Roman" w:hAnsi="Times New Roman" w:cs="Times New Roman"/>
        </w:rPr>
        <w:t>r</w:t>
      </w:r>
    </w:p>
    <w:p w14:paraId="505D0DE5" w14:textId="6FF8EC88" w:rsidR="00ED61F9" w:rsidRDefault="00121744">
      <w:pPr>
        <w:pStyle w:val="Balk2"/>
        <w:rPr>
          <w:rFonts w:ascii="Times New Roman" w:hAnsi="Times New Roman" w:cs="Times New Roman"/>
          <w:color w:val="auto"/>
          <w:sz w:val="22"/>
          <w:szCs w:val="22"/>
        </w:rPr>
      </w:pPr>
      <w:r w:rsidRPr="0036046B">
        <w:rPr>
          <w:rFonts w:ascii="Times New Roman" w:hAnsi="Times New Roman" w:cs="Times New Roman"/>
          <w:color w:val="auto"/>
          <w:sz w:val="22"/>
          <w:szCs w:val="22"/>
        </w:rPr>
        <w:t xml:space="preserve">3. </w:t>
      </w:r>
      <w:proofErr w:type="spellStart"/>
      <w:r w:rsidRPr="0036046B">
        <w:rPr>
          <w:rFonts w:ascii="Times New Roman" w:hAnsi="Times New Roman" w:cs="Times New Roman"/>
          <w:color w:val="auto"/>
          <w:sz w:val="22"/>
          <w:szCs w:val="22"/>
        </w:rPr>
        <w:t>Akademik</w:t>
      </w:r>
      <w:proofErr w:type="spellEnd"/>
      <w:r w:rsidRPr="003604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6046B">
        <w:rPr>
          <w:rFonts w:ascii="Times New Roman" w:hAnsi="Times New Roman" w:cs="Times New Roman"/>
          <w:color w:val="auto"/>
          <w:sz w:val="22"/>
          <w:szCs w:val="22"/>
        </w:rPr>
        <w:t>Danışmanlık</w:t>
      </w:r>
      <w:proofErr w:type="spellEnd"/>
      <w:r w:rsidRPr="0036046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36046B">
        <w:rPr>
          <w:rFonts w:ascii="Times New Roman" w:hAnsi="Times New Roman" w:cs="Times New Roman"/>
          <w:color w:val="auto"/>
          <w:sz w:val="22"/>
          <w:szCs w:val="22"/>
        </w:rPr>
        <w:t>Değerlendirme</w:t>
      </w:r>
      <w:proofErr w:type="spellEnd"/>
    </w:p>
    <w:p w14:paraId="3B971BE3" w14:textId="77777777" w:rsidR="00350D48" w:rsidRPr="00350D48" w:rsidRDefault="00350D48" w:rsidP="00350D48"/>
    <w:tbl>
      <w:tblPr>
        <w:tblStyle w:val="TabloKlavuzu"/>
        <w:tblW w:w="8500" w:type="dxa"/>
        <w:tblLook w:val="04A0" w:firstRow="1" w:lastRow="0" w:firstColumn="1" w:lastColumn="0" w:noHBand="0" w:noVBand="1"/>
      </w:tblPr>
      <w:tblGrid>
        <w:gridCol w:w="397"/>
        <w:gridCol w:w="3843"/>
        <w:gridCol w:w="1407"/>
        <w:gridCol w:w="1292"/>
        <w:gridCol w:w="1561"/>
      </w:tblGrid>
      <w:tr w:rsidR="00350D48" w:rsidRPr="0036046B" w14:paraId="528B7E6B" w14:textId="77777777" w:rsidTr="00350D48">
        <w:trPr>
          <w:trHeight w:val="96"/>
        </w:trPr>
        <w:tc>
          <w:tcPr>
            <w:tcW w:w="418" w:type="dxa"/>
          </w:tcPr>
          <w:p w14:paraId="1CEAFC16" w14:textId="1F19B24A" w:rsidR="00350D48" w:rsidRPr="00121744" w:rsidRDefault="00350D4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24" w:type="dxa"/>
          </w:tcPr>
          <w:p w14:paraId="47088F6C" w14:textId="37D98152" w:rsidR="00350D48" w:rsidRPr="00121744" w:rsidRDefault="00350D48">
            <w:pPr>
              <w:rPr>
                <w:rFonts w:ascii="Times New Roman" w:hAnsi="Times New Roman" w:cs="Times New Roman"/>
                <w:b/>
              </w:rPr>
            </w:pPr>
            <w:r w:rsidRPr="00121744">
              <w:rPr>
                <w:rFonts w:ascii="Times New Roman" w:hAnsi="Times New Roman" w:cs="Times New Roman"/>
                <w:b/>
              </w:rPr>
              <w:t>İFADELER</w:t>
            </w:r>
          </w:p>
        </w:tc>
        <w:tc>
          <w:tcPr>
            <w:tcW w:w="1415" w:type="dxa"/>
          </w:tcPr>
          <w:p w14:paraId="7DD58F10" w14:textId="6985A49A" w:rsidR="00350D48" w:rsidRPr="00121744" w:rsidRDefault="00350D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21744">
              <w:rPr>
                <w:rFonts w:ascii="Times New Roman" w:hAnsi="Times New Roman" w:cs="Times New Roman"/>
                <w:b/>
              </w:rPr>
              <w:t>Katılıyorum</w:t>
            </w:r>
            <w:proofErr w:type="spellEnd"/>
          </w:p>
        </w:tc>
        <w:tc>
          <w:tcPr>
            <w:tcW w:w="1292" w:type="dxa"/>
          </w:tcPr>
          <w:p w14:paraId="04DE4610" w14:textId="77777777" w:rsidR="00350D48" w:rsidRPr="00121744" w:rsidRDefault="00350D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21744">
              <w:rPr>
                <w:rFonts w:ascii="Times New Roman" w:hAnsi="Times New Roman" w:cs="Times New Roman"/>
                <w:b/>
              </w:rPr>
              <w:t>Kararsızım</w:t>
            </w:r>
            <w:proofErr w:type="spellEnd"/>
          </w:p>
        </w:tc>
        <w:tc>
          <w:tcPr>
            <w:tcW w:w="951" w:type="dxa"/>
          </w:tcPr>
          <w:p w14:paraId="5E3280FE" w14:textId="77777777" w:rsidR="00350D48" w:rsidRPr="00121744" w:rsidRDefault="00350D4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21744">
              <w:rPr>
                <w:rFonts w:ascii="Times New Roman" w:hAnsi="Times New Roman" w:cs="Times New Roman"/>
                <w:b/>
              </w:rPr>
              <w:t>Katılmıyorum</w:t>
            </w:r>
            <w:proofErr w:type="spellEnd"/>
          </w:p>
        </w:tc>
      </w:tr>
      <w:tr w:rsidR="00350D48" w:rsidRPr="0036046B" w14:paraId="4B51517F" w14:textId="77777777" w:rsidTr="00350D48">
        <w:trPr>
          <w:trHeight w:val="195"/>
        </w:trPr>
        <w:tc>
          <w:tcPr>
            <w:tcW w:w="418" w:type="dxa"/>
          </w:tcPr>
          <w:p w14:paraId="4C7DA929" w14:textId="2E4308B9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4" w:type="dxa"/>
          </w:tcPr>
          <w:p w14:paraId="36773FF4" w14:textId="0D5C2513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danışmanımla</w:t>
            </w:r>
            <w:proofErr w:type="spellEnd"/>
            <w:r>
              <w:t xml:space="preserve"> </w:t>
            </w:r>
            <w:proofErr w:type="spellStart"/>
            <w:r>
              <w:t>ihtiyacım</w:t>
            </w:r>
            <w:proofErr w:type="spellEnd"/>
            <w:r>
              <w:t xml:space="preserve"> </w:t>
            </w:r>
            <w:proofErr w:type="spellStart"/>
            <w:r>
              <w:t>olduğunda</w:t>
            </w:r>
            <w:proofErr w:type="spellEnd"/>
            <w:r>
              <w:t xml:space="preserve"> </w:t>
            </w:r>
            <w:proofErr w:type="spellStart"/>
            <w:r>
              <w:t>kolayca</w:t>
            </w:r>
            <w:proofErr w:type="spellEnd"/>
            <w:r>
              <w:t xml:space="preserve"> </w:t>
            </w:r>
            <w:proofErr w:type="spellStart"/>
            <w:r>
              <w:t>iletişime</w:t>
            </w:r>
            <w:proofErr w:type="spellEnd"/>
            <w:r>
              <w:t xml:space="preserve"> </w:t>
            </w:r>
            <w:proofErr w:type="spellStart"/>
            <w:r>
              <w:t>geçebilirim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0BCF5F04" w14:textId="1BA8D16F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D7CDD1E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2A3B9860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491E9065" w14:textId="77777777" w:rsidTr="00350D48">
        <w:trPr>
          <w:trHeight w:val="202"/>
        </w:trPr>
        <w:tc>
          <w:tcPr>
            <w:tcW w:w="418" w:type="dxa"/>
          </w:tcPr>
          <w:p w14:paraId="09B05EF0" w14:textId="5CB26431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4" w:type="dxa"/>
          </w:tcPr>
          <w:p w14:paraId="0FD25B0B" w14:textId="230707CC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Danışmanım</w:t>
            </w:r>
            <w:proofErr w:type="spellEnd"/>
            <w:r>
              <w:t xml:space="preserve">, </w:t>
            </w:r>
            <w:proofErr w:type="spellStart"/>
            <w:r>
              <w:t>gerektiğinde</w:t>
            </w:r>
            <w:proofErr w:type="spellEnd"/>
            <w:r>
              <w:t xml:space="preserve"> </w:t>
            </w:r>
            <w:proofErr w:type="spellStart"/>
            <w:r>
              <w:t>bana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zamanı</w:t>
            </w:r>
            <w:proofErr w:type="spellEnd"/>
            <w:r>
              <w:t xml:space="preserve"> </w:t>
            </w:r>
            <w:proofErr w:type="spellStart"/>
            <w:r>
              <w:t>ayırarak</w:t>
            </w:r>
            <w:proofErr w:type="spellEnd"/>
            <w:r>
              <w:t xml:space="preserve"> </w:t>
            </w:r>
            <w:proofErr w:type="spellStart"/>
            <w:r>
              <w:t>destek</w:t>
            </w:r>
            <w:proofErr w:type="spellEnd"/>
            <w:r>
              <w:t xml:space="preserve"> </w:t>
            </w:r>
            <w:proofErr w:type="spellStart"/>
            <w:r>
              <w:t>olur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4E36E2F2" w14:textId="4054C9E6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2AAD3BE0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52DED1AC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38387602" w14:textId="77777777" w:rsidTr="00350D48">
        <w:trPr>
          <w:trHeight w:val="195"/>
        </w:trPr>
        <w:tc>
          <w:tcPr>
            <w:tcW w:w="418" w:type="dxa"/>
          </w:tcPr>
          <w:p w14:paraId="34965586" w14:textId="22C374FE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24" w:type="dxa"/>
          </w:tcPr>
          <w:p w14:paraId="3DE3A308" w14:textId="5FC2D1EF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seçim</w:t>
            </w:r>
            <w:proofErr w:type="spellEnd"/>
            <w:r>
              <w:t xml:space="preserve"> </w:t>
            </w:r>
            <w:proofErr w:type="spellStart"/>
            <w:r>
              <w:t>sürecinde</w:t>
            </w:r>
            <w:proofErr w:type="spellEnd"/>
            <w:r>
              <w:t xml:space="preserve"> </w:t>
            </w:r>
            <w:proofErr w:type="spellStart"/>
            <w:r>
              <w:t>danışmanım</w:t>
            </w:r>
            <w:proofErr w:type="spellEnd"/>
            <w:r>
              <w:t xml:space="preserve"> </w:t>
            </w:r>
            <w:proofErr w:type="spellStart"/>
            <w:r>
              <w:t>bana</w:t>
            </w:r>
            <w:proofErr w:type="spellEnd"/>
            <w:r>
              <w:t xml:space="preserve"> </w:t>
            </w:r>
            <w:proofErr w:type="spellStart"/>
            <w:r>
              <w:t>yeterli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verir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065BBF90" w14:textId="36824025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8D0AE8A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48C49297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5FD24C21" w14:textId="77777777" w:rsidTr="00350D48">
        <w:trPr>
          <w:trHeight w:val="96"/>
        </w:trPr>
        <w:tc>
          <w:tcPr>
            <w:tcW w:w="418" w:type="dxa"/>
          </w:tcPr>
          <w:p w14:paraId="69140BAE" w14:textId="3F6BFFF4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24" w:type="dxa"/>
          </w:tcPr>
          <w:p w14:paraId="04D4F96A" w14:textId="4FFC99D6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konularda</w:t>
            </w:r>
            <w:proofErr w:type="spellEnd"/>
            <w:r>
              <w:t xml:space="preserve"> </w:t>
            </w:r>
            <w:proofErr w:type="spellStart"/>
            <w:r>
              <w:t>danışmanım</w:t>
            </w:r>
            <w:proofErr w:type="spellEnd"/>
            <w:r>
              <w:t xml:space="preserve"> </w:t>
            </w:r>
            <w:proofErr w:type="spellStart"/>
            <w:r>
              <w:t>beni</w:t>
            </w:r>
            <w:proofErr w:type="spellEnd"/>
            <w:r>
              <w:t xml:space="preserve"> </w:t>
            </w:r>
            <w:proofErr w:type="spellStart"/>
            <w:r>
              <w:t>yönlendirir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yol</w:t>
            </w:r>
            <w:proofErr w:type="spellEnd"/>
            <w:r>
              <w:t xml:space="preserve"> </w:t>
            </w:r>
            <w:proofErr w:type="spellStart"/>
            <w:r>
              <w:t>gösterir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41111410" w14:textId="1C264FED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473B7B56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4FF75DB2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162688A5" w14:textId="77777777" w:rsidTr="00350D48">
        <w:trPr>
          <w:trHeight w:val="195"/>
        </w:trPr>
        <w:tc>
          <w:tcPr>
            <w:tcW w:w="418" w:type="dxa"/>
          </w:tcPr>
          <w:p w14:paraId="21BF7F5B" w14:textId="2D46F8A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24" w:type="dxa"/>
          </w:tcPr>
          <w:p w14:paraId="40D268B7" w14:textId="28A682AE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Öğrenci</w:t>
            </w:r>
            <w:proofErr w:type="spellEnd"/>
            <w:r>
              <w:t xml:space="preserve"> </w:t>
            </w:r>
            <w:proofErr w:type="spellStart"/>
            <w:r>
              <w:t>sorunlarına</w:t>
            </w:r>
            <w:proofErr w:type="spellEnd"/>
            <w:r>
              <w:t xml:space="preserve"> </w:t>
            </w:r>
            <w:proofErr w:type="spellStart"/>
            <w:r>
              <w:t>danışmanım</w:t>
            </w:r>
            <w:proofErr w:type="spellEnd"/>
            <w:r>
              <w:t xml:space="preserve"> </w:t>
            </w:r>
            <w:proofErr w:type="spellStart"/>
            <w:r>
              <w:t>çözüm</w:t>
            </w:r>
            <w:proofErr w:type="spellEnd"/>
            <w:r>
              <w:t xml:space="preserve"> </w:t>
            </w:r>
            <w:proofErr w:type="spellStart"/>
            <w:r>
              <w:t>odaklı</w:t>
            </w:r>
            <w:proofErr w:type="spellEnd"/>
            <w:r>
              <w:t xml:space="preserve"> </w:t>
            </w:r>
            <w:proofErr w:type="spellStart"/>
            <w:r>
              <w:t>yaklaşır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4A859914" w14:textId="0DC7B0B3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024E7800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175E426A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5E1EE4A8" w14:textId="77777777" w:rsidTr="00350D48">
        <w:trPr>
          <w:trHeight w:val="609"/>
        </w:trPr>
        <w:tc>
          <w:tcPr>
            <w:tcW w:w="418" w:type="dxa"/>
          </w:tcPr>
          <w:p w14:paraId="554C294F" w14:textId="16BDDD50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24" w:type="dxa"/>
          </w:tcPr>
          <w:p w14:paraId="1EDA291F" w14:textId="16F0222F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Danışmanım</w:t>
            </w:r>
            <w:proofErr w:type="spellEnd"/>
            <w:r>
              <w:t xml:space="preserve">, </w:t>
            </w:r>
            <w:proofErr w:type="spellStart"/>
            <w:r>
              <w:t>kariyer</w:t>
            </w:r>
            <w:proofErr w:type="spellEnd"/>
            <w:r>
              <w:t xml:space="preserve"> </w:t>
            </w:r>
            <w:proofErr w:type="spellStart"/>
            <w:r>
              <w:t>planlamasıyla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konularda</w:t>
            </w:r>
            <w:proofErr w:type="spellEnd"/>
            <w:r>
              <w:t xml:space="preserve"> </w:t>
            </w:r>
            <w:proofErr w:type="spellStart"/>
            <w:r>
              <w:t>bana</w:t>
            </w:r>
            <w:proofErr w:type="spellEnd"/>
            <w:r>
              <w:t xml:space="preserve"> </w:t>
            </w:r>
            <w:proofErr w:type="spellStart"/>
            <w:r>
              <w:t>rehberlik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yönlendirme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65D99490" w14:textId="6057AECF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6725427C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1B7477A6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085094D8" w14:textId="77777777" w:rsidTr="00350D48">
        <w:trPr>
          <w:trHeight w:val="195"/>
        </w:trPr>
        <w:tc>
          <w:tcPr>
            <w:tcW w:w="418" w:type="dxa"/>
          </w:tcPr>
          <w:p w14:paraId="6236FA90" w14:textId="0CDFF3D9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24" w:type="dxa"/>
          </w:tcPr>
          <w:p w14:paraId="1577F8C1" w14:textId="155C17CE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Psikolojik</w:t>
            </w:r>
            <w:proofErr w:type="spellEnd"/>
            <w:r>
              <w:t xml:space="preserve"> </w:t>
            </w:r>
            <w:proofErr w:type="spellStart"/>
            <w:r>
              <w:t>destek</w:t>
            </w:r>
            <w:proofErr w:type="spellEnd"/>
            <w:r>
              <w:t xml:space="preserve"> </w:t>
            </w:r>
            <w:proofErr w:type="spellStart"/>
            <w:r>
              <w:t>ihtiyacım</w:t>
            </w:r>
            <w:proofErr w:type="spellEnd"/>
            <w:r>
              <w:t xml:space="preserve"> </w:t>
            </w:r>
            <w:proofErr w:type="spellStart"/>
            <w:r>
              <w:t>olup</w:t>
            </w:r>
            <w:proofErr w:type="spellEnd"/>
            <w:r>
              <w:t xml:space="preserve"> </w:t>
            </w:r>
            <w:proofErr w:type="spellStart"/>
            <w:r>
              <w:t>olmadığını</w:t>
            </w:r>
            <w:proofErr w:type="spellEnd"/>
            <w:r>
              <w:t xml:space="preserve"> </w:t>
            </w:r>
            <w:proofErr w:type="spellStart"/>
            <w:r>
              <w:t>değerlendirerek</w:t>
            </w:r>
            <w:proofErr w:type="spellEnd"/>
            <w:r>
              <w:t xml:space="preserve">, </w:t>
            </w:r>
            <w:proofErr w:type="spellStart"/>
            <w:r>
              <w:t>gerektiğinde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yönlendirme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</w:tc>
        <w:tc>
          <w:tcPr>
            <w:tcW w:w="1415" w:type="dxa"/>
          </w:tcPr>
          <w:p w14:paraId="723757FA" w14:textId="14016B24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03700B7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69233FB9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  <w:tr w:rsidR="00350D48" w:rsidRPr="0036046B" w14:paraId="5A24CEE6" w14:textId="77777777" w:rsidTr="00350D48">
        <w:trPr>
          <w:trHeight w:val="195"/>
        </w:trPr>
        <w:tc>
          <w:tcPr>
            <w:tcW w:w="418" w:type="dxa"/>
          </w:tcPr>
          <w:p w14:paraId="1E28195C" w14:textId="069A7EA3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24" w:type="dxa"/>
          </w:tcPr>
          <w:p w14:paraId="0909EC31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  <w:proofErr w:type="spellStart"/>
            <w:r>
              <w:t>Danışmanım</w:t>
            </w:r>
            <w:proofErr w:type="spellEnd"/>
            <w:r>
              <w:t xml:space="preserve">, </w:t>
            </w:r>
            <w:proofErr w:type="spellStart"/>
            <w:r>
              <w:t>ekonomik</w:t>
            </w:r>
            <w:proofErr w:type="spellEnd"/>
            <w:r>
              <w:t xml:space="preserve"> </w:t>
            </w:r>
            <w:proofErr w:type="spellStart"/>
            <w:r>
              <w:t>gereksinimlerimi</w:t>
            </w:r>
            <w:proofErr w:type="spellEnd"/>
            <w:r>
              <w:t xml:space="preserve"> </w:t>
            </w:r>
            <w:proofErr w:type="spellStart"/>
            <w:r>
              <w:t>değerlendirir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yönlendirmeleri</w:t>
            </w:r>
            <w:proofErr w:type="spellEnd"/>
            <w:r>
              <w:t xml:space="preserve"> </w:t>
            </w:r>
            <w:proofErr w:type="spellStart"/>
            <w:r>
              <w:t>yapar</w:t>
            </w:r>
            <w:proofErr w:type="spellEnd"/>
            <w:r>
              <w:t>.</w:t>
            </w:r>
          </w:p>
          <w:p w14:paraId="5EAD0188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14:paraId="0361AD2D" w14:textId="61BB049E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14:paraId="553D4727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2ADF78AA" w14:textId="77777777" w:rsidR="00350D48" w:rsidRPr="0036046B" w:rsidRDefault="00350D48" w:rsidP="00350D48">
            <w:pPr>
              <w:rPr>
                <w:rFonts w:ascii="Times New Roman" w:hAnsi="Times New Roman" w:cs="Times New Roman"/>
              </w:rPr>
            </w:pPr>
          </w:p>
        </w:tc>
      </w:tr>
    </w:tbl>
    <w:p w14:paraId="51222FC9" w14:textId="77777777" w:rsidR="002E489D" w:rsidRPr="0036046B" w:rsidRDefault="002E489D">
      <w:pPr>
        <w:rPr>
          <w:rFonts w:ascii="Times New Roman" w:hAnsi="Times New Roman" w:cs="Times New Roman"/>
        </w:rPr>
      </w:pPr>
    </w:p>
    <w:sectPr w:rsidR="002E489D" w:rsidRPr="0036046B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235BC" w14:textId="77777777" w:rsidR="00D846F9" w:rsidRDefault="00D846F9" w:rsidP="00073C28">
      <w:pPr>
        <w:spacing w:after="0" w:line="240" w:lineRule="auto"/>
      </w:pPr>
      <w:r>
        <w:separator/>
      </w:r>
    </w:p>
  </w:endnote>
  <w:endnote w:type="continuationSeparator" w:id="0">
    <w:p w14:paraId="5AAC3EE1" w14:textId="77777777" w:rsidR="00D846F9" w:rsidRDefault="00D846F9" w:rsidP="0007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tblInd w:w="-356" w:type="dxa"/>
      <w:tblLook w:val="01E0" w:firstRow="1" w:lastRow="1" w:firstColumn="1" w:lastColumn="1" w:noHBand="0" w:noVBand="0"/>
    </w:tblPr>
    <w:tblGrid>
      <w:gridCol w:w="1702"/>
      <w:gridCol w:w="2835"/>
      <w:gridCol w:w="3260"/>
      <w:gridCol w:w="2127"/>
    </w:tblGrid>
    <w:tr w:rsidR="00073C28" w:rsidRPr="00AB039D" w14:paraId="17FAE8BF" w14:textId="77777777" w:rsidTr="003C6647">
      <w:trPr>
        <w:trHeight w:val="300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4B3777E5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  <w:proofErr w:type="spellEnd"/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29FF65A8" w14:textId="03A166B6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  <w:proofErr w:type="spellStart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Kalite</w:t>
          </w:r>
          <w:proofErr w:type="spellEnd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Komisyonu</w:t>
          </w:r>
          <w:proofErr w:type="spellEnd"/>
        </w:p>
      </w:tc>
      <w:tc>
        <w:tcPr>
          <w:tcW w:w="32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45EBB33A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Tarihi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:</w:t>
          </w:r>
        </w:p>
      </w:tc>
      <w:tc>
        <w:tcPr>
          <w:tcW w:w="212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7E477FB3" w14:textId="63805A03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 w:rsidR="00734482">
            <w:rPr>
              <w:rFonts w:ascii="Calibri" w:eastAsia="Times New Roman" w:hAnsi="Calibri" w:cs="Calibri"/>
              <w:color w:val="000000"/>
              <w:lang w:eastAsia="tr-TR"/>
            </w:rPr>
            <w:t>25-04-2025</w:t>
          </w:r>
        </w:p>
      </w:tc>
    </w:tr>
    <w:tr w:rsidR="00073C28" w:rsidRPr="00AB039D" w14:paraId="535909D6" w14:textId="77777777" w:rsidTr="003C6647">
      <w:trPr>
        <w:trHeight w:val="300"/>
      </w:trPr>
      <w:tc>
        <w:tcPr>
          <w:tcW w:w="170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0FBF9E76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  <w:proofErr w:type="spellEnd"/>
        </w:p>
      </w:tc>
      <w:tc>
        <w:tcPr>
          <w:tcW w:w="283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452EDBC0" w14:textId="61C427D2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  <w:r w:rsidR="00734482"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  <w:proofErr w:type="spellStart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Kalite</w:t>
          </w:r>
          <w:proofErr w:type="spellEnd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Komisyonu</w:t>
          </w:r>
          <w:proofErr w:type="spellEnd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Dekanlık</w:t>
          </w:r>
          <w:proofErr w:type="spellEnd"/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31B12825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Tarihi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/No:</w:t>
          </w:r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745DF3A5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73C28" w:rsidRPr="00AB039D" w14:paraId="64B658C6" w14:textId="77777777" w:rsidTr="003C6647">
      <w:trPr>
        <w:trHeight w:val="300"/>
      </w:trPr>
      <w:tc>
        <w:tcPr>
          <w:tcW w:w="1702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19DB2B30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Onayı</w:t>
          </w:r>
          <w:proofErr w:type="spellEnd"/>
        </w:p>
      </w:tc>
      <w:tc>
        <w:tcPr>
          <w:tcW w:w="2835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08149F1E" w14:textId="724CA1BB" w:rsidR="00073C28" w:rsidRPr="00AB039D" w:rsidRDefault="00073C28" w:rsidP="00073C2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  <w:proofErr w:type="spellStart"/>
          <w:r w:rsidR="00734482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Dekanlık</w:t>
          </w:r>
          <w:proofErr w:type="spellEnd"/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1A28EABD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Gözden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Geçirme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Tarihi</w:t>
          </w:r>
          <w:proofErr w:type="spellEnd"/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2EC207EA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73C28" w:rsidRPr="00AB039D" w14:paraId="10530334" w14:textId="77777777" w:rsidTr="003C6647">
      <w:trPr>
        <w:trHeight w:val="300"/>
      </w:trPr>
      <w:tc>
        <w:tcPr>
          <w:tcW w:w="1702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27889AF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2835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546CBAD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32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2800822B" w14:textId="77777777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</w:t>
          </w:r>
          <w:proofErr w:type="spellEnd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 xml:space="preserve"> No/ </w:t>
          </w:r>
          <w:proofErr w:type="spellStart"/>
          <w:r w:rsidRPr="00AB039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Toplam</w:t>
          </w:r>
          <w:proofErr w:type="spellEnd"/>
        </w:p>
      </w:tc>
      <w:tc>
        <w:tcPr>
          <w:tcW w:w="212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70" w:type="dxa"/>
            <w:bottom w:w="0" w:type="dxa"/>
            <w:right w:w="70" w:type="dxa"/>
          </w:tcMar>
          <w:vAlign w:val="bottom"/>
          <w:hideMark/>
        </w:tcPr>
        <w:p w14:paraId="368E68B0" w14:textId="4E0A06A5" w:rsidR="00073C28" w:rsidRPr="00AB039D" w:rsidRDefault="00073C28" w:rsidP="00073C28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AB039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 w:rsidR="00734482">
            <w:rPr>
              <w:rFonts w:ascii="Calibri" w:eastAsia="Times New Roman" w:hAnsi="Calibri" w:cs="Calibri"/>
              <w:color w:val="000000"/>
              <w:lang w:eastAsia="tr-TR"/>
            </w:rPr>
            <w:t>1</w:t>
          </w:r>
        </w:p>
      </w:tc>
    </w:tr>
  </w:tbl>
  <w:p w14:paraId="0F8CBCF6" w14:textId="77777777" w:rsidR="00073C28" w:rsidRDefault="00073C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A35E8" w14:textId="77777777" w:rsidR="00D846F9" w:rsidRDefault="00D846F9" w:rsidP="00073C28">
      <w:pPr>
        <w:spacing w:after="0" w:line="240" w:lineRule="auto"/>
      </w:pPr>
      <w:r>
        <w:separator/>
      </w:r>
    </w:p>
  </w:footnote>
  <w:footnote w:type="continuationSeparator" w:id="0">
    <w:p w14:paraId="3C9E5B1A" w14:textId="77777777" w:rsidR="00D846F9" w:rsidRDefault="00D846F9" w:rsidP="0007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06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6"/>
      <w:gridCol w:w="5954"/>
      <w:gridCol w:w="2116"/>
      <w:gridCol w:w="1286"/>
    </w:tblGrid>
    <w:tr w:rsidR="00073C28" w:rsidRPr="00AB039D" w14:paraId="1F3FDBFA" w14:textId="77777777" w:rsidTr="003C6647">
      <w:trPr>
        <w:cantSplit/>
        <w:trHeight w:val="413"/>
      </w:trPr>
      <w:tc>
        <w:tcPr>
          <w:tcW w:w="1286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577EEAE" w14:textId="77777777" w:rsidR="00073C28" w:rsidRPr="00AB039D" w:rsidRDefault="00073C28" w:rsidP="00073C28">
          <w:pPr>
            <w:spacing w:after="0" w:line="240" w:lineRule="auto"/>
            <w:ind w:right="4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AB039D">
            <w:rPr>
              <w:rFonts w:ascii="Times New Roman" w:eastAsia="Times New Roman" w:hAnsi="Times New Roman" w:cs="Times New Roman"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D392756" wp14:editId="24A6F8A4">
                <wp:extent cx="809625" cy="809625"/>
                <wp:effectExtent l="0" t="0" r="9525" b="9525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150C7C3B" w14:textId="50B9C895" w:rsidR="00073C28" w:rsidRDefault="00073C28" w:rsidP="00073C2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T.C.</w:t>
          </w:r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PAMUKKALE ÜNİVERSİTESİ</w:t>
          </w:r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br/>
            <w:t>SAĞLIK BİLİMLERİ FAKÜLTESİ</w:t>
          </w:r>
          <w:r w:rsidRPr="00AB039D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 xml:space="preserve"> </w:t>
          </w:r>
        </w:p>
        <w:p w14:paraId="0250E9FA" w14:textId="77777777" w:rsidR="00073C28" w:rsidRPr="00AB039D" w:rsidRDefault="00073C28" w:rsidP="00073C2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  <w:p w14:paraId="65CFC636" w14:textId="2C53EA1C" w:rsidR="00073C28" w:rsidRPr="00073C28" w:rsidRDefault="00073C28" w:rsidP="00073C28">
          <w:pPr>
            <w:pStyle w:val="Balk1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Akademik</w:t>
          </w:r>
          <w:proofErr w:type="spellEnd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Danış</w:t>
          </w:r>
          <w:r w:rsidRPr="00350D48">
            <w:rPr>
              <w:rFonts w:ascii="Times New Roman" w:hAnsi="Times New Roman" w:cs="Times New Roman"/>
              <w:color w:val="auto"/>
              <w:sz w:val="24"/>
              <w:szCs w:val="24"/>
            </w:rPr>
            <w:t>manl</w:t>
          </w: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ı</w:t>
          </w:r>
          <w:r w:rsidRPr="00350D48">
            <w:rPr>
              <w:rFonts w:ascii="Times New Roman" w:hAnsi="Times New Roman" w:cs="Times New Roman"/>
              <w:color w:val="auto"/>
              <w:sz w:val="24"/>
              <w:szCs w:val="24"/>
            </w:rPr>
            <w:t>k</w:t>
          </w:r>
          <w:proofErr w:type="spellEnd"/>
          <w:r w:rsidRPr="00350D48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 w:rsidRPr="00350D48">
            <w:rPr>
              <w:rFonts w:ascii="Times New Roman" w:hAnsi="Times New Roman" w:cs="Times New Roman"/>
              <w:color w:val="auto"/>
              <w:sz w:val="24"/>
              <w:szCs w:val="24"/>
            </w:rPr>
            <w:t>Değerlendirme</w:t>
          </w:r>
          <w:proofErr w:type="spellEnd"/>
          <w:r w:rsidRPr="00350D48">
            <w:rPr>
              <w:rFonts w:ascii="Times New Roman" w:hAnsi="Times New Roman" w:cs="Times New Roman"/>
              <w:color w:val="auto"/>
              <w:sz w:val="24"/>
              <w:szCs w:val="24"/>
            </w:rPr>
            <w:t xml:space="preserve"> </w:t>
          </w:r>
          <w:proofErr w:type="spellStart"/>
          <w:r w:rsidRPr="00350D48">
            <w:rPr>
              <w:rFonts w:ascii="Times New Roman" w:hAnsi="Times New Roman" w:cs="Times New Roman"/>
              <w:color w:val="auto"/>
              <w:sz w:val="24"/>
              <w:szCs w:val="24"/>
            </w:rPr>
            <w:t>Formu</w:t>
          </w:r>
          <w:proofErr w:type="spellEnd"/>
        </w:p>
      </w:tc>
      <w:tc>
        <w:tcPr>
          <w:tcW w:w="2116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EF400DF" w14:textId="317954C2" w:rsidR="00073C28" w:rsidRPr="00AB039D" w:rsidRDefault="00073C28" w:rsidP="00073C2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  <w:proofErr w:type="spellStart"/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</w:t>
          </w:r>
          <w:proofErr w:type="spellEnd"/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No: </w:t>
          </w:r>
          <w:r w:rsidR="00A61CB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SBF. EÖ: 18</w:t>
          </w:r>
        </w:p>
      </w:tc>
      <w:tc>
        <w:tcPr>
          <w:tcW w:w="1286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21D26380" w14:textId="77777777" w:rsidR="00073C28" w:rsidRPr="00AB039D" w:rsidRDefault="00073C28" w:rsidP="00073C2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</w:tr>
    <w:tr w:rsidR="00073C28" w:rsidRPr="00AB039D" w14:paraId="60FC6199" w14:textId="77777777" w:rsidTr="003C6647">
      <w:trPr>
        <w:cantSplit/>
        <w:trHeight w:val="923"/>
      </w:trPr>
      <w:tc>
        <w:tcPr>
          <w:tcW w:w="1286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6FE6BB51" w14:textId="77777777" w:rsidR="00073C28" w:rsidRPr="00AB039D" w:rsidRDefault="00073C28" w:rsidP="00073C28">
          <w:pPr>
            <w:spacing w:after="0" w:line="240" w:lineRule="auto"/>
            <w:ind w:right="4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1AD06CB" w14:textId="77777777" w:rsidR="00073C28" w:rsidRPr="00AB039D" w:rsidRDefault="00073C28" w:rsidP="00073C2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</w:p>
      </w:tc>
      <w:tc>
        <w:tcPr>
          <w:tcW w:w="2116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5EA50AB" w14:textId="77777777" w:rsidR="00073C28" w:rsidRPr="00AB039D" w:rsidRDefault="00073C28" w:rsidP="00073C28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  <w:proofErr w:type="spellStart"/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</w:t>
          </w:r>
          <w:proofErr w:type="spellEnd"/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 xml:space="preserve"> </w:t>
          </w:r>
          <w:proofErr w:type="spellStart"/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Bölümü</w:t>
          </w:r>
          <w:proofErr w:type="spellEnd"/>
          <w:r w:rsidRPr="00AB039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:</w:t>
          </w:r>
        </w:p>
      </w:tc>
      <w:tc>
        <w:tcPr>
          <w:tcW w:w="1286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9258F6E" w14:textId="77777777" w:rsidR="00073C28" w:rsidRPr="00AB039D" w:rsidRDefault="00073C28" w:rsidP="00073C2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</w:tr>
  </w:tbl>
  <w:p w14:paraId="3957F512" w14:textId="77777777" w:rsidR="00073C28" w:rsidRDefault="00073C2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3C28"/>
    <w:rsid w:val="000F6EC4"/>
    <w:rsid w:val="00121744"/>
    <w:rsid w:val="0015074B"/>
    <w:rsid w:val="0029639D"/>
    <w:rsid w:val="002E489D"/>
    <w:rsid w:val="00326F90"/>
    <w:rsid w:val="00350D48"/>
    <w:rsid w:val="0036046B"/>
    <w:rsid w:val="003706CA"/>
    <w:rsid w:val="003F015F"/>
    <w:rsid w:val="004664E4"/>
    <w:rsid w:val="005B584C"/>
    <w:rsid w:val="006A3D88"/>
    <w:rsid w:val="00734482"/>
    <w:rsid w:val="0088763C"/>
    <w:rsid w:val="008F5CE3"/>
    <w:rsid w:val="00A61CB5"/>
    <w:rsid w:val="00A8492D"/>
    <w:rsid w:val="00AA1D8D"/>
    <w:rsid w:val="00B10923"/>
    <w:rsid w:val="00B2504F"/>
    <w:rsid w:val="00B47730"/>
    <w:rsid w:val="00BB2B9F"/>
    <w:rsid w:val="00C535F8"/>
    <w:rsid w:val="00CB0664"/>
    <w:rsid w:val="00CD7508"/>
    <w:rsid w:val="00D846F9"/>
    <w:rsid w:val="00E11CD9"/>
    <w:rsid w:val="00ED61F9"/>
    <w:rsid w:val="00FC07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645E19"/>
  <w14:defaultImageDpi w14:val="300"/>
  <w15:docId w15:val="{86A1D567-6B3D-465D-A239-83B2C3839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1F2492-BD55-48BE-9AD6-6B021D4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</cp:lastModifiedBy>
  <cp:revision>6</cp:revision>
  <dcterms:created xsi:type="dcterms:W3CDTF">2025-04-25T11:17:00Z</dcterms:created>
  <dcterms:modified xsi:type="dcterms:W3CDTF">2025-04-29T07:43:00Z</dcterms:modified>
  <cp:category/>
</cp:coreProperties>
</file>